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龙之勇士  3  神兽马戏团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龙之勇士  3  神兽马戏团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本书出售、求购地址：https://www.jiaokey.com/book/detail/13024062.html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关键词搜索：https://www.jiaokey.com/tag/龙之勇士  3  神兽马戏团.html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