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邓湘子轻盈穿越系列  复活的月球飞船</w:t>
      </w:r>
    </w:p>
    <w:p>
      <w:r>
        <w:rPr>
          <w:rFonts w:ascii="宋体" w:hAnsi="宋体" w:eastAsia="宋体"/>
          <w:sz w:val="24"/>
        </w:rPr>
        <w:t>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邓湘子轻盈穿越系列  复活的月球飞船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本书出售、求购地址：https://www.jiaokey.com/book/detail/13024056.html</w:t>
      </w:r>
    </w:p>
    <w:p>
      <w:r>
        <w:t>更多相关图书推荐：https://www.jiaokey.com</w:t>
      </w:r>
    </w:p>
    <w:p>
      <w:r>
        <w:t>邓湘子著 其他作品：https://www.jiaokey.com/tag/邓湘子著.html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关键词搜索：https://www.jiaokey.com/tag/邓湘子轻盈穿越系列  复活的月球飞船.html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