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王宏甲作品  无极之路  第4版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王宏甲作品  无极之路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本书出售、求购地址：https://www.jiaokey.com/book/detail/13024050.html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关键词搜索：https://www.jiaokey.com/tag/王宏甲作品  无极之路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