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魔法小公主  5  鲜花城与种子人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魔法小公主  5  鲜花城与种子人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本书出售、求购地址：https://www.jiaokey.com/book/detail/13024047.html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关键词搜索：https://www.jiaokey.com/tag/魔法小公主  5  鲜花城与种子人.html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