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幽灵之月：外星魔蛋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幽灵之月：外星魔蛋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本书出售、求购地址：https://www.jiaokey.com/book/detail/13024044.html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关键词搜索：https://www.jiaokey.com/tag/幽灵之月：外星魔蛋.html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