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同桌冤家的快乐冒险  惜城灵魂出窍记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同桌冤家的快乐冒险  惜城灵魂出窍记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本书出售、求购地址：https://www.jiaokey.com/book/detail/13024034.html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关键词搜索：https://www.jiaokey.com/tag/同桌冤家的快乐冒险  惜城灵魂出窍记.html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