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中国传统童谣书系  板凳板凳歪歪  顶真歌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中国传统童谣书系  板凳板凳歪歪  顶真歌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本书出售、求购地址：https://www.jiaokey.com/book/detail/13024031.html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