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趣味科学大联盟  神奇地理  探秘地球那些事儿</w:t>
      </w:r>
    </w:p>
    <w:p>
      <w:r>
        <w:rPr>
          <w:rFonts w:ascii="宋体" w:hAnsi="宋体" w:eastAsia="宋体"/>
          <w:sz w:val="24"/>
        </w:rPr>
        <w:t>（英）詹姆斯·多伊尔著；陈锋译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趣味科学大联盟  神奇地理  探秘地球那些事儿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（英）詹姆斯·多伊尔著；陈锋译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本书出售、求购地址：https://www.jiaokey.com/book/detail/13024022.html</w:t>
      </w:r>
    </w:p>
    <w:p>
      <w:r>
        <w:t>更多相关图书推荐：https://www.jiaokey.com</w:t>
      </w:r>
    </w:p>
    <w:p>
      <w:r>
        <w:t>（英）詹姆斯·多伊尔著；陈锋译 其他作品：https://www.jiaokey.com/tag/（英）詹姆斯·多伊尔著；陈锋译.html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关键词搜索：https://www.jiaokey.com/tag/趣味科学大联盟  神奇地理  探秘地球那些事儿.html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