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阿呆和阿瓜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阿呆和阿瓜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本书出售、求购地址：https://www.jiaokey.com/book/detail/13024013.html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北京:同心出版社,2012.07 出版图书：https://www.jiaokey.com/tag/北京:同心出版社,2012.07.html</w:t>
      </w:r>
    </w:p>
    <w:p>
      <w:r>
        <w:t>关键词搜索：https://www.jiaokey.com/tag/儿童文学-中篇小说-小说集-中国-当代.html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