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我们呼啸而过的青春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我们呼啸而过的青春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本书出售、求购地址：https://www.jiaokey.com/book/detail/13023995.html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关键词搜索：https://www.jiaokey.com/tag/我们呼啸而过的青春.html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