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亲亲宝贝装  1周就能完成的钩针小物  俏皮篇</w:t>
      </w:r>
    </w:p>
    <w:p>
      <w:r>
        <w:rPr>
          <w:rFonts w:ascii="宋体" w:hAnsi="宋体" w:eastAsia="宋体"/>
          <w:sz w:val="24"/>
        </w:rPr>
        <w:t>（日）河合真弓著；吕婷轩译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亲亲宝贝装  1周就能完成的钩针小物  俏皮篇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（日）河合真弓著；吕婷轩译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本书出售、求购地址：https://www.jiaokey.com/book/detail/13023989.html</w:t>
      </w:r>
    </w:p>
    <w:p>
      <w:r>
        <w:t>更多相关图书推荐：https://www.jiaokey.com</w:t>
      </w:r>
    </w:p>
    <w:p>
      <w:r>
        <w:t>（日）河合真弓著；吕婷轩译 其他作品：https://www.jiaokey.com/tag/（日）河合真弓著；吕婷轩译.html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关键词搜索：https://www.jiaokey.com/tag/亲亲宝贝装  1周就能完成的钩针小物  俏皮篇.html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