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中国企业家百年档案  1912-2012</w:t>
      </w:r>
    </w:p>
    <w:p>
      <w:r>
        <w:rPr>
          <w:rFonts w:ascii="宋体" w:hAnsi="宋体" w:eastAsia="宋体"/>
          <w:sz w:val="24"/>
        </w:rPr>
        <w:t>刘轩华，李慧文编著；晋珀主编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中国企业家百年档案  1912-2012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刘轩华，李慧文编著；晋珀主编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本书出售、求购地址：https://www.jiaokey.com/book/detail/13023943.html</w:t>
      </w:r>
    </w:p>
    <w:p>
      <w:r>
        <w:t>更多相关图书推荐：https://www.jiaokey.com</w:t>
      </w:r>
    </w:p>
    <w:p>
      <w:r>
        <w:t>刘轩华，李慧文编著；晋珀主编 其他作品：https://www.jiaokey.com/tag/刘轩华，李慧文编著；晋珀主编.html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关键词搜索：https://www.jiaokey.com/tag/中国企业家百年档案  1912-2012.html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