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别怕，这是最美的诡故事</w:t>
      </w:r>
    </w:p>
    <w:p>
      <w:r>
        <w:rPr>
          <w:rFonts w:ascii="宋体" w:hAnsi="宋体" w:eastAsia="宋体"/>
          <w:sz w:val="24"/>
        </w:rPr>
        <w:t>夜心怡主编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别怕，这是最美的诡故事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夜心怡主编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本书出售、求购地址：https://www.jiaokey.com/book/detail/13023905.html</w:t>
      </w:r>
    </w:p>
    <w:p>
      <w:r>
        <w:t>更多相关图书推荐：https://www.jiaokey.com</w:t>
      </w:r>
    </w:p>
    <w:p>
      <w:r>
        <w:t>夜心怡主编 其他作品：https://www.jiaokey.com/tag/夜心怡主编.html</w:t>
      </w:r>
    </w:p>
    <w:p>
      <w:r>
        <w:t>武汉:长江文艺出版社,2012.04 出版图书：https://www.jiaokey.com/tag/武汉:长江文艺出版社,2012.04.html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