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441女生寝室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441女生寝室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本书出售、求购地址：https://www.jiaokey.com/book/detail/13023899.html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关键词搜索：https://www.jiaokey.com/tag/441女生寝室.html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