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金三角之谜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金三角之谜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本书出售、求购地址：https://www.jiaokey.com/book/detail/13023889.html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关键词搜索：https://www.jiaokey.com/tag/金三角之谜.html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