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要帅要性要强健</w:t>
      </w:r>
    </w:p>
    <w:p>
      <w:r>
        <w:rPr>
          <w:rFonts w:ascii="宋体" w:hAnsi="宋体" w:eastAsia="宋体"/>
          <w:sz w:val="24"/>
        </w:rPr>
        <w:t>光线传媒《养生一点通》栏目组编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要帅要性要强健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光线传媒《养生一点通》栏目组编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本书出售、求购地址：https://www.jiaokey.com/book/detail/13023884.html</w:t>
      </w:r>
    </w:p>
    <w:p>
      <w:r>
        <w:t>更多相关图书推荐：https://www.jiaokey.com</w:t>
      </w:r>
    </w:p>
    <w:p>
      <w:r>
        <w:t>光线传媒《养生一点通》栏目组编 其他作品：https://www.jiaokey.com/tag/光线传媒《养生一点通》栏目组编.html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关键词搜索：https://www.jiaokey.com/tag/要帅要性要强健.html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