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书名：自由自在的拼布乐趣</w:t>
      </w:r>
    </w:p>
    <w:p>
      <w:r>
        <w:t>作者：（日）柴田明美编著；太文慧，高在学译</w:t>
      </w:r>
    </w:p>
    <w:p>
      <w:r>
        <w:t>出版社：长春:吉林科学技术出版社,2012.01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自由自在的拼布乐趣 评论地址：https://www.jiaokey.com/book/detail/13023880.html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