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法国女孩不会胖  减肥不节食的秘密  双色</w:t>
      </w:r>
    </w:p>
    <w:p>
      <w:r>
        <w:rPr>
          <w:rFonts w:ascii="宋体" w:hAnsi="宋体" w:eastAsia="宋体"/>
          <w:sz w:val="24"/>
        </w:rPr>
        <w:t>（法）玛丽·碧劳斯·施托姆著；治棋译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法国女孩不会胖  减肥不节食的秘密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（法）玛丽·碧劳斯·施托姆著；治棋译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本书出售、求购地址：https://www.jiaokey.com/book/detail/13023877.html</w:t>
      </w:r>
    </w:p>
    <w:p>
      <w:r>
        <w:t>更多相关图书推荐：https://www.jiaokey.com</w:t>
      </w:r>
    </w:p>
    <w:p>
      <w:r>
        <w:t>（法）玛丽·碧劳斯·施托姆著；治棋译 其他作品：https://www.jiaokey.com/tag/（法）玛丽·碧劳斯·施托姆著；治棋译.html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关键词搜索：https://www.jiaokey.com/tag/法国女孩不会胖  减肥不节食的秘密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