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CIA读心术  美国中情局决胜全球的秘密武器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CIA读心术  美国中情局决胜全球的秘密武器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本书出售、求购地址：https://www.jiaokey.com/book/detail/13023872.html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关键词搜索：https://www.jiaokey.com/tag/CIA读心术  美国中情局决胜全球的秘密武器.html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