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书名：手作达人教室  每天一款靓包包</w:t>
      </w:r>
    </w:p>
    <w:p>
      <w:r>
        <w:t>作者：日本主妇与生活社编著</w:t>
      </w:r>
    </w:p>
    <w:p>
      <w:r>
        <w:t>出版社：郑州:河南科学技术出版社,2012.01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手作达人教室  每天一款靓包包 评论地址：https://www.jiaokey.com/book/detail/13023870.html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