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心灵爱语  当我灵命陷入低潮时</w:t>
      </w:r>
    </w:p>
    <w:p>
      <w:r>
        <w:rPr>
          <w:rFonts w:ascii="宋体" w:hAnsi="宋体" w:eastAsia="宋体"/>
          <w:sz w:val="24"/>
        </w:rPr>
        <w:t>（荷）卢云著；刘可洲译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心灵爱语  当我灵命陷入低潮时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（荷）卢云著；刘可洲译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本书出售、求购地址：https://www.jiaokey.com/book/detail/13023859.html</w:t>
      </w:r>
    </w:p>
    <w:p>
      <w:r>
        <w:t>更多相关图书推荐：https://www.jiaokey.com</w:t>
      </w:r>
    </w:p>
    <w:p>
      <w:r>
        <w:t>（荷）卢云著；刘可洲译 其他作品：https://www.jiaokey.com/tag/（荷）卢云著；刘可洲译.html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关键词搜索：https://www.jiaokey.com/tag/心灵爱语  当我灵命陷入低潮时.html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