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女人心灵呵护全书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女人心灵呵护全书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本书出售、求购地址：https://www.jiaokey.com/book/detail/13023854.html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关键词搜索：https://www.jiaokey.com/tag/女人心灵呵护全书.html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