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盗墓实录  鲜卑王陵幕后的较量</w:t>
      </w:r>
    </w:p>
    <w:p>
      <w:r>
        <w:rPr>
          <w:rFonts w:ascii="宋体" w:hAnsi="宋体" w:eastAsia="宋体"/>
          <w:sz w:val="24"/>
        </w:rPr>
        <w:t>富建军著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盗墓实录  鲜卑王陵幕后的较量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本书出售、求购地址：https://www.jiaokey.com/book/detail/13023842.html</w:t>
      </w:r>
    </w:p>
    <w:p>
      <w:r>
        <w:t>更多相关图书推荐：https://www.jiaokey.com</w:t>
      </w:r>
    </w:p>
    <w:p>
      <w:r>
        <w:t>富建军著 其他作品：https://www.jiaokey.com/tag/富建军著.html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关键词搜索：https://www.jiaokey.com/tag/盗墓实录  鲜卑王陵幕后的较量.html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