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思考，快与慢</w:t>
      </w:r>
    </w:p>
    <w:p>
      <w:r>
        <w:rPr>
          <w:rFonts w:ascii="宋体" w:hAnsi="宋体" w:eastAsia="宋体"/>
          <w:sz w:val="24"/>
        </w:rPr>
        <w:t>（美）丹尼尔·卡尼曼著；胡晓姣，李爱民，何梦莹译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思考，快与慢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（美）丹尼尔·卡尼曼著；胡晓姣，李爱民，何梦莹译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本书出售、求购地址：https://www.jiaokey.com/book/detail/13023830.html</w:t>
      </w:r>
    </w:p>
    <w:p>
      <w:r>
        <w:t>更多相关图书推荐：https://www.jiaokey.com</w:t>
      </w:r>
    </w:p>
    <w:p>
      <w:r>
        <w:t>（美）丹尼尔·卡尼曼著；胡晓姣，李爱民，何梦莹译 其他作品：https://www.jiaokey.com/tag/（美）丹尼尔·卡尼曼著；胡晓姣，李爱民，何梦莹译.html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关键词搜索：https://www.jiaokey.com/tag/思考，快与慢.html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