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池子姐姐美绘馆  五条腿的马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池子姐姐美绘馆  五条腿的马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本书出售、求购地址：https://www.jiaokey.com/book/detail/13023829.html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关键词搜索：https://www.jiaokey.com/tag/池子姐姐美绘馆  五条腿的马.html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