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经典动物故事  本领篇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经典动物故事  本领篇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本书出售、求购地址：https://www.jiaokey.com/book/detail/13023819.html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关键词搜索：https://www.jiaokey.com/tag/经典动物故事  本领篇.html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