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书名：H罩杯教我的事儿</w:t>
      </w:r>
    </w:p>
    <w:p>
      <w:r>
        <w:t>作者：（美）苏珊·塞利格森著；郑家瑾译</w:t>
      </w:r>
    </w:p>
    <w:p>
      <w:r>
        <w:t>出版社：北京:现代出版社,2011.09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H罩杯教我的事儿 评论地址：https://www.jiaokey.com/book/detail/13023816.html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