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三国两晋超有趣大全集  超值白金版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三国两晋超有趣大全集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本书出售、求购地址：https://www.jiaokey.com/book/detail/13023792.html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关键词搜索：https://www.jiaokey.com/tag/三国两晋超有趣大全集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