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书名：吴若石新足部健康法</w:t>
      </w:r>
    </w:p>
    <w:p>
      <w:r>
        <w:t>作者：吴若石（瑞士），郑英吉著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吴若石新足部健康法 评论地址：https://www.jiaokey.com/book/detail/13023789.html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