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红领  玻璃城</w:t>
      </w:r>
    </w:p>
    <w:p>
      <w:r>
        <w:rPr>
          <w:rFonts w:ascii="宋体" w:hAnsi="宋体" w:eastAsia="宋体"/>
          <w:sz w:val="24"/>
        </w:rPr>
        <w:t>叶萱著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红领  玻璃城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本书出售、求购地址：https://www.jiaokey.com/book/detail/13023779.html</w:t>
      </w:r>
    </w:p>
    <w:p>
      <w:r>
        <w:t>更多相关图书推荐：https://www.jiaokey.com</w:t>
      </w:r>
    </w:p>
    <w:p>
      <w:r>
        <w:t>叶萱著 其他作品：https://www.jiaokey.com/tag/叶萱著.html</w:t>
      </w:r>
    </w:p>
    <w:p>
      <w:r>
        <w:t>北京:国际文化出版公司,2012.07 出版图书：https://www.jiaokey.com/tag/北京:国际文化出版公司,2012.07.html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