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新时代的领导纲领  有效的领导观念与法则</w:t>
      </w:r>
    </w:p>
    <w:p>
      <w:r>
        <w:rPr>
          <w:rFonts w:ascii="宋体" w:hAnsi="宋体" w:eastAsia="宋体"/>
          <w:sz w:val="24"/>
        </w:rPr>
        <w:t>苏拾平主编；余朝权著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新时代的领导纲领  有效的领导观念与法则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苏拾平主编；余朝权著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本书出售、求购地址：https://www.jiaokey.com/book/detail/13023770.html</w:t>
      </w:r>
    </w:p>
    <w:p>
      <w:r>
        <w:t>更多相关图书推荐：https://www.jiaokey.com</w:t>
      </w:r>
    </w:p>
    <w:p>
      <w:r>
        <w:t>苏拾平主编；余朝权著 其他作品：https://www.jiaokey.com/tag/苏拾平主编；余朝权著.html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关键词搜索：https://www.jiaokey.com/tag/新时代的领导纲领  有效的领导观念与法则.html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