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政治学方法论</w:t>
      </w:r>
    </w:p>
    <w:p>
      <w:r>
        <w:rPr>
          <w:rFonts w:ascii="宋体" w:hAnsi="宋体" w:eastAsia="宋体"/>
          <w:sz w:val="24"/>
        </w:rPr>
        <w:t>Jarol B.Manheim，Richard C.Rich著；冷则刚，任文姗译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Jarol B.Manheim，Richard C.Rich著；冷则刚，任文姗译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本书出售、求购地址：https://www.jiaokey.com/book/detail/13023722.html</w:t>
      </w:r>
    </w:p>
    <w:p>
      <w:r>
        <w:t>更多相关图书推荐：https://www.jiaokey.com</w:t>
      </w:r>
    </w:p>
    <w:p>
      <w:r>
        <w:t>Jarol B.Manheim，Richard C.Rich著；冷则刚，任文姗译 其他作品：https://www.jiaokey.com/tag/Jarol B.Manheim，Richard C.Rich著；冷则刚，任文姗译.html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关键词搜索：https://www.jiaokey.com/tag/政治学方法论.html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