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温暖的心  冷静的脑：讨论进步的观念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温暖的心  冷静的脑：讨论进步的观念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本书出售、求购地址：https://www.jiaokey.com/book/detail/13023718.html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关键词搜索：https://www.jiaokey.com/tag/温暖的心  冷静的脑：讨论进步的观念.html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