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宗门道眼  公案拈提  第3辑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宗门道眼  公案拈提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本书出售、求购地址：https://www.jiaokey.com/book/detail/13023700.html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关键词搜索：https://www.jiaokey.com/tag/宗门道眼  公案拈提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