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  管理决策与资料务理</w:t>
      </w:r>
    </w:p>
    <w:p>
      <w:r>
        <w:t>作者：杨维桢著</w:t>
      </w:r>
    </w:p>
    <w:p>
      <w:r>
        <w:t>出版社：台湾东华书局股份有限公司,民国74.02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系统分析  管理决策与资料务理 评论地址：https://www.jiaokey.com/book/detail/13023684.html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