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禅的存在体验与对话诠释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禅的存在体验与对话诠释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本书出售、求购地址：https://www.jiaokey.com/book/detail/13023679.html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关键词搜索：https://www.jiaokey.com/tag/禅的存在体验与对话诠释.html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