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彻底个人主义的省思  心理人类学论文集</w:t>
      </w:r>
    </w:p>
    <w:p>
      <w:r>
        <w:rPr>
          <w:rFonts w:ascii="宋体" w:hAnsi="宋体" w:eastAsia="宋体"/>
          <w:sz w:val="24"/>
        </w:rPr>
        <w:t>（许烺光（Francis L.K.Hsu）著） 国立编译馆主译；许木柱译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彻底个人主义的省思  心理人类学论文集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（许烺光（Francis L.K.Hsu）著） 国立编译馆主译；许木柱译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本书出售、求购地址：https://www.jiaokey.com/book/detail/13023677.html</w:t>
      </w:r>
    </w:p>
    <w:p>
      <w:r>
        <w:t>更多相关图书推荐：https://www.jiaokey.com</w:t>
      </w:r>
    </w:p>
    <w:p>
      <w:r>
        <w:t>（许烺光（Francis L.K.Hsu）著） 国立编译馆主译；许木柱译 其他作品：https://www.jiaokey.com/tag/（许烺光（Francis L.K.Hsu）著） 国立编译馆主译；许木柱译.html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关键词搜索：https://www.jiaokey.com/tag/彻底个人主义的省思  心理人类学论文集.html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