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大陆知识分子论政治、社会、经济</w:t>
      </w:r>
    </w:p>
    <w:p>
      <w:r>
        <w:rPr>
          <w:rFonts w:ascii="宋体" w:hAnsi="宋体" w:eastAsia="宋体"/>
          <w:sz w:val="24"/>
        </w:rPr>
        <w:t>李少民主编；许津桥校阅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大陆知识分子论政治、社会、经济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李少民主编；许津桥校阅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桂冠图书股份有限公司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本书出售、求购地址：https://www.jiaokey.com/book/detail/13023636.html</w:t>
      </w:r>
    </w:p>
    <w:p>
      <w:r>
        <w:t>更多相关图书推荐：https://www.jiaokey.com</w:t>
      </w:r>
    </w:p>
    <w:p>
      <w:r>
        <w:t>李少民主编；许津桥校阅 其他作品：https://www.jiaokey.com/tag/李少民主编；许津桥校阅.html</w:t>
      </w:r>
    </w:p>
    <w:p>
      <w:r>
        <w:t>桂冠图书股份有限公司 出版图书：https://www.jiaokey.com/tag/桂冠图书股份有限公司.html</w:t>
      </w:r>
    </w:p>
    <w:p>
      <w:r>
        <w:t>关键词搜索：https://www.jiaokey.com/tag/大陆知识分子论政治、社会、经济.html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