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勤发菩提心文讲记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勤发菩提心文讲记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本书出售、求购地址：https://www.jiaokey.com/book/detail/13023619.html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关键词搜索：https://www.jiaokey.com/tag/勤发菩提心文讲记.html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