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美国对华政策透视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美国对华政策透视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本书出售、求购地址：https://www.jiaokey.com/book/detail/13023611.html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关键词搜索：https://www.jiaokey.com/tag/美国对华政策透视.html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