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  中美断交半月记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  中美断交半月记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本书出售、求购地址：https://www.jiaokey.com/book/detail/13023541.html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枫城出版社 出版图书：https://www.jiaokey.com/tag/枫城出版社.html</w:t>
      </w:r>
    </w:p>
    <w:p>
      <w:r>
        <w:t>关键词搜索：https://www.jiaokey.com/tag/断  中美断交半月记.html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