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书名：政治人类学</w:t>
      </w:r>
    </w:p>
    <w:p>
      <w:r>
        <w:t>作者：Georges Balandier著；徐正光译；国立编译馆主编</w:t>
      </w:r>
    </w:p>
    <w:p>
      <w:r>
        <w:t>出版社：黎明文化事业股份有限公司</w:t>
      </w:r>
    </w:p>
    <w:p>
      <w:r>
        <w:t>出版日期：民国68.06</w:t>
      </w:r>
    </w:p>
    <w:p>
      <w:r>
        <w:t>总页数：172</w:t>
      </w:r>
    </w:p>
    <w:p>
      <w:r>
        <w:t>更多请访问教客网: www.jiaokey.com</w:t>
      </w:r>
    </w:p>
    <w:p>
      <w:r>
        <w:t>政治人类学 评论地址：https://www.jiaokey.com/book/detail/13023527.html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