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历史上的三把利刃：部落主义、种族主义与民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历史上的三把利刃：部落主义、种族主义与民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本书出售、求购地址：https://www.jiaokey.com/book/detail/13023509.html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关键词搜索：https://www.jiaokey.com/tag/历史上的三把利刃：部落主义、种族主义与民.html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