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教育·科技·权力  视资讯教育为一种社会实践</w:t>
      </w:r>
    </w:p>
    <w:p>
      <w:r>
        <w:rPr>
          <w:rFonts w:ascii="宋体" w:hAnsi="宋体" w:eastAsia="宋体"/>
          <w:sz w:val="24"/>
        </w:rPr>
        <w:t>Hank Bromley，Michael W. Apple；白亦方主译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教育·科技·权力  视资讯教育为一种社会实践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Hank Bromley，Michael W. Apple；白亦方主译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本书出售、求购地址：https://www.jiaokey.com/book/detail/13023488.html</w:t>
      </w:r>
    </w:p>
    <w:p>
      <w:r>
        <w:t>更多相关图书推荐：https://www.jiaokey.com</w:t>
      </w:r>
    </w:p>
    <w:p>
      <w:r>
        <w:t>Hank Bromley，Michael W. Apple；白亦方主译 其他作品：https://www.jiaokey.com/tag/Hank Bromley，Michael W. Apple；白亦方主译.html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关键词搜索：https://www.jiaokey.com/tag/教育·科技·权力  视资讯教育为一种社会实践.html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