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中国的自由传统  钱宾四先生学术文化讲座</w:t>
      </w:r>
    </w:p>
    <w:p>
      <w:r>
        <w:rPr>
          <w:rFonts w:ascii="宋体" w:hAnsi="宋体" w:eastAsia="宋体"/>
          <w:sz w:val="24"/>
        </w:rPr>
        <w:t>狄百瑞著；李弘祺译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中国的自由传统  钱宾四先生学术文化讲座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狄百瑞著；李弘祺译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本书出售、求购地址：https://www.jiaokey.com/book/detail/13023487.html</w:t>
      </w:r>
    </w:p>
    <w:p>
      <w:r>
        <w:t>更多相关图书推荐：https://www.jiaokey.com</w:t>
      </w:r>
    </w:p>
    <w:p>
      <w:r>
        <w:t>狄百瑞著；李弘祺译 其他作品：https://www.jiaokey.com/tag/狄百瑞著；李弘祺译.html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关键词搜索：https://www.jiaokey.com/tag/中国的自由传统  钱宾四先生学术文化讲座.html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