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与神圣者的私语：基督教经典与艺术之研究</w:t>
      </w:r>
    </w:p>
    <w:p>
      <w:r>
        <w:rPr>
          <w:rFonts w:ascii="宋体" w:hAnsi="宋体" w:eastAsia="宋体"/>
          <w:sz w:val="24"/>
        </w:rPr>
        <w:t>蔡维民著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与神圣者的私语：基督教经典与艺术之研究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本书出售、求购地址：https://www.jiaokey.com/book/detail/13023452.html</w:t>
      </w:r>
    </w:p>
    <w:p>
      <w:r>
        <w:t>更多相关图书推荐：https://www.jiaokey.com</w:t>
      </w:r>
    </w:p>
    <w:p>
      <w:r>
        <w:t>蔡维民著 其他作品：https://www.jiaokey.com/tag/蔡维民著.html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关键词搜索：https://www.jiaokey.com/tag/与神圣者的私语：基督教经典与艺术之研究.html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