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德川日本：忠孝概念的形成与发展  以兵学与阳明学为中心</w:t>
      </w:r>
    </w:p>
    <w:p>
      <w:r>
        <w:rPr>
          <w:rFonts w:ascii="宋体" w:hAnsi="宋体" w:eastAsia="宋体"/>
          <w:sz w:val="24"/>
        </w:rPr>
        <w:t>张昆将著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德川日本：忠孝概念的形成与发展  以兵学与阳明学为中心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张昆将著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本书出售、求购地址：https://www.jiaokey.com/book/detail/13023397.html</w:t>
      </w:r>
    </w:p>
    <w:p>
      <w:r>
        <w:t>更多相关图书推荐：https://www.jiaokey.com</w:t>
      </w:r>
    </w:p>
    <w:p>
      <w:r>
        <w:t>张昆将著 其他作品：https://www.jiaokey.com/tag/张昆将著.html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关键词搜索：https://www.jiaokey.com/tag/德川日本：忠孝概念的形成与发展  以兵学与阳明学为中心.html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