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十年踽踽：汪维藩文集  1997-2007</w:t>
      </w:r>
    </w:p>
    <w:p>
      <w:r>
        <w:rPr>
          <w:rFonts w:ascii="宋体" w:hAnsi="宋体" w:eastAsia="宋体"/>
          <w:sz w:val="24"/>
        </w:rPr>
        <w:t>汪维藩著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十年踽踽：汪维藩文集  1997-2007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汪维藩著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基督教中国宗教文化研究所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本书出售、求购地址：https://www.jiaokey.com/book/detail/13023374.html</w:t>
      </w:r>
    </w:p>
    <w:p>
      <w:r>
        <w:t>更多相关图书推荐：https://www.jiaokey.com</w:t>
      </w:r>
    </w:p>
    <w:p>
      <w:r>
        <w:t>汪维藩著 其他作品：https://www.jiaokey.com/tag/汪维藩著.html</w:t>
      </w:r>
    </w:p>
    <w:p>
      <w:r>
        <w:t>基督教中国宗教文化研究所 出版图书：https://www.jiaokey.com/tag/基督教中国宗教文化研究所.html</w:t>
      </w:r>
    </w:p>
    <w:p>
      <w:r>
        <w:t>关键词搜索：https://www.jiaokey.com/tag/十年踽踽：汪维藩文集  1997-2007.html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