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良知与佛性  阳明心学与真常佛学之比较研究</w:t>
      </w:r>
    </w:p>
    <w:p>
      <w:r>
        <w:rPr>
          <w:rFonts w:ascii="宋体" w:hAnsi="宋体" w:eastAsia="宋体"/>
          <w:sz w:val="24"/>
        </w:rPr>
        <w:t>罗永吉著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良知与佛性  阳明心学与真常佛学之比较研究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本书出售、求购地址：https://www.jiaokey.com/book/detail/13023368.html</w:t>
      </w:r>
    </w:p>
    <w:p>
      <w:r>
        <w:t>更多相关图书推荐：https://www.jiaokey.com</w:t>
      </w:r>
    </w:p>
    <w:p>
      <w:r>
        <w:t>罗永吉著 其他作品：https://www.jiaokey.com/tag/罗永吉著.html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关键词搜索：https://www.jiaokey.com/tag/良知与佛性  阳明心学与真常佛学之比较研究.html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