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当代新儒学的深层反思与对话诠释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当代新儒学的深层反思与对话诠释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本书出售、求购地址：https://www.jiaokey.com/book/detail/13023364.html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关键词搜索：https://www.jiaokey.com/tag/当代新儒学的深层反思与对话诠释.html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